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书名：真幌站前狂骚曲</w:t>
      </w:r>
    </w:p>
    <w:p>
      <w:r>
        <w:t>作者：（日）三浦紫苑著；李建云译</w:t>
      </w:r>
    </w:p>
    <w:p>
      <w:r>
        <w:t>出版社：上海:上海人民出版社,2016.01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真幌站前狂骚曲 评论地址：https://www.jiaokey.com/book/detail/13943732.html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