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书名：法国童话</w:t>
      </w:r>
    </w:p>
    <w:p>
      <w:r>
        <w:t>作者：（法）佩罗等著；夏玟译</w:t>
      </w:r>
    </w:p>
    <w:p>
      <w:r>
        <w:t>出版社：北京:中国人口出版社,2016.03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法国童话 评论地址：https://www.jiaokey.com/book/detail/13943741.html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