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书名：迷路原为看花开</w:t>
      </w:r>
    </w:p>
    <w:p>
      <w:r>
        <w:t>作者：李伟文著</w:t>
      </w:r>
    </w:p>
    <w:p>
      <w:r>
        <w:t>出版社：北京联合出版公司,2015.12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迷路原为看花开 评论地址：https://www.jiaokey.com/book/detail/13943780.html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