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书名：幻霙</w:t>
      </w:r>
    </w:p>
    <w:p>
      <w:r>
        <w:t>作者：（日）斉木香津著；黄悦生译</w:t>
      </w:r>
    </w:p>
    <w:p>
      <w:r>
        <w:t>出版社：北京:现代出版社,2016.03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幻霙 评论地址：https://www.jiaokey.com/book/detail/13943799.html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