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书名：妇科中医医疗技术及中成药用药指导</w:t>
      </w:r>
    </w:p>
    <w:p>
      <w:r>
        <w:t>作者：国家卫生和计划生育委员会妇幼健康服务司，国家中医药管理局医政司组织编写</w:t>
      </w:r>
    </w:p>
    <w:p>
      <w:r>
        <w:t>出版社：北京：中国中医药出版社</w:t>
      </w:r>
    </w:p>
    <w:p>
      <w:r>
        <w:t>出版日期：2015.08</w:t>
      </w:r>
    </w:p>
    <w:p>
      <w:r>
        <w:t>总页数：190</w:t>
      </w:r>
    </w:p>
    <w:p>
      <w:r>
        <w:t>更多请访问教客网: www.jiaokey.com</w:t>
      </w:r>
    </w:p>
    <w:p>
      <w:r>
        <w:t>妇科中医医疗技术及中成药用药指导 评论地址：https://www.jiaokey.com/book/detail/13943873.html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