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东魏至唐河北墓志的三体流变</w:t>
      </w:r>
    </w:p>
    <w:p>
      <w:r>
        <w:t>作者：顾乃武著</w:t>
      </w:r>
    </w:p>
    <w:p>
      <w:r>
        <w:t>出版社：北京：人民出版社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历史的足迹  东魏至唐河北墓志的三体流变 评论地址：https://www.jiaokey.com/book/detail/13943981.html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