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成人高考专升本医学综合历年真题精析</w:t>
      </w:r>
    </w:p>
    <w:p>
      <w:r>
        <w:rPr>
          <w:rFonts w:ascii="宋体" w:hAnsi="宋体" w:eastAsia="宋体"/>
          <w:sz w:val="24"/>
        </w:rPr>
        <w:t>魏保生，王海云主编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成人高考专升本医学综合历年真题精析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魏保生，王海云主编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本书出售、求购地址：https://www.jiaokey.com/book/detail/13944232.html</w:t>
      </w:r>
    </w:p>
    <w:p>
      <w:r>
        <w:t>更多相关图书推荐：https://www.jiaokey.com</w:t>
      </w:r>
    </w:p>
    <w:p>
      <w:r>
        <w:t>魏保生，王海云主编 其他作品：https://www.jiaokey.com/tag/魏保生，王海云主编.html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关键词搜索：https://www.jiaokey.com/tag/成人高考专升本医学综合历年真题精析.html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