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书名：40周胎教同步方案</w:t>
      </w:r>
    </w:p>
    <w:p>
      <w:r>
        <w:t>作者：姜艳著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40周胎教同步方案 评论地址：https://www.jiaokey.com/book/detail/13944370.html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