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书名：新编药性歌括400味  彩图版</w:t>
      </w:r>
    </w:p>
    <w:p>
      <w:r>
        <w:t>作者：乔赟，谢英彪，卞玉凡主编</w:t>
      </w:r>
    </w:p>
    <w:p>
      <w:r>
        <w:t>出版社：北京：金盾出版社</w:t>
      </w:r>
    </w:p>
    <w:p>
      <w:r>
        <w:t>出版日期：2013.02</w:t>
      </w:r>
    </w:p>
    <w:p>
      <w:r>
        <w:t>总页数：361</w:t>
      </w:r>
    </w:p>
    <w:p>
      <w:r>
        <w:t>更多请访问教客网: www.jiaokey.com</w:t>
      </w:r>
    </w:p>
    <w:p>
      <w:r>
        <w:t>新编药性歌括400味  彩图版 评论地址：https://www.jiaokey.com/book/detail/13944567.html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