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基于一致流行学习的人脸超分辨率算法研究</w:t>
      </w:r>
    </w:p>
    <w:p>
      <w:r>
        <w:rPr>
          <w:rFonts w:ascii="宋体" w:hAnsi="宋体" w:eastAsia="宋体"/>
          <w:sz w:val="24"/>
        </w:rPr>
        <w:t>江俊君，黄克斌著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基于一致流行学习的人脸超分辨率算法研究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江俊君，黄克斌著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本书出售、求购地址：https://www.jiaokey.com/book/detail/13944695.html</w:t>
      </w:r>
    </w:p>
    <w:p>
      <w:r>
        <w:t>更多相关图书推荐：https://www.jiaokey.com</w:t>
      </w:r>
    </w:p>
    <w:p>
      <w:r>
        <w:t>江俊君，黄克斌著 其他作品：https://www.jiaokey.com/tag/江俊君，黄克斌著.html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关键词搜索：https://www.jiaokey.com/tag/基于一致流行学习的人脸超分辨率算法研究.html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