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书名：帮助孩子发展思维</w:t>
      </w:r>
    </w:p>
    <w:p>
      <w:r>
        <w:t>作者：（英）彼得·沃利（PETER WORLEY）著；（英）塔玛·利瓦伊（TAMAR LEVI）绘；李爱军译；胡庆芳校</w:t>
      </w:r>
    </w:p>
    <w:p>
      <w:r>
        <w:t>出版社：北京：中国人民大学出版社</w:t>
      </w:r>
    </w:p>
    <w:p>
      <w:r>
        <w:t>出版日期：2016</w:t>
      </w:r>
    </w:p>
    <w:p>
      <w:r>
        <w:t>总页数：261</w:t>
      </w:r>
    </w:p>
    <w:p>
      <w:r>
        <w:t>更多请访问教客网: www.jiaokey.com</w:t>
      </w:r>
    </w:p>
    <w:p>
      <w:r>
        <w:t>帮助孩子发展思维 评论地址：https://www.jiaokey.com/book/detail/13944789.html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