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书名：新SAT词汇官方指南分类详解  修订版</w:t>
      </w:r>
    </w:p>
    <w:p>
      <w:r>
        <w:t>作者：许轶主编；崔立，董玉秀参编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总页数：316</w:t>
      </w:r>
    </w:p>
    <w:p>
      <w:r>
        <w:t>更多请访问教客网: www.jiaokey.com</w:t>
      </w:r>
    </w:p>
    <w:p>
      <w:r>
        <w:t>新SAT词汇官方指南分类详解  修订版 评论地址：https://www.jiaokey.com/book/detail/13944902.html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