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书名：《堂吉诃德》全新解读</w:t>
      </w:r>
    </w:p>
    <w:p>
      <w:r>
        <w:t>作者：肖淑芬编著</w:t>
      </w:r>
    </w:p>
    <w:p>
      <w:r>
        <w:t>出版社：沈阳：东北大学出版社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《堂吉诃德》全新解读 评论地址：https://www.jiaokey.com/book/detail/13944999.html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