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全球战略评估  美国在世界剧变中的国家安全</w:t>
      </w:r>
    </w:p>
    <w:p>
      <w:r>
        <w:rPr>
          <w:rFonts w:ascii="宋体" w:hAnsi="宋体" w:eastAsia="宋体"/>
          <w:sz w:val="24"/>
        </w:rPr>
        <w:t>帕特里克·M·克罗宁（Patrick M.Cronin）编；吴晓云，车福德译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全球战略评估  美国在世界剧变中的国家安全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帕特里克·M·克罗宁（Patrick M.Cronin）编；吴晓云，车福德译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本书出售、求购地址：https://www.jiaokey.com/book/detail/13945271.html</w:t>
      </w:r>
    </w:p>
    <w:p>
      <w:r>
        <w:t>更多相关图书推荐：https://www.jiaokey.com</w:t>
      </w:r>
    </w:p>
    <w:p>
      <w:r>
        <w:t>帕特里克·M·克罗宁（Patrick M.Cronin）编；吴晓云，车福德译 其他作品：https://www.jiaokey.com/tag/帕特里克·M·克罗宁（Patrick M.Cronin）编；吴晓云，车福德译.html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关键词搜索：https://www.jiaokey.com/tag/全球战略评估  美国在世界剧变中的国家安全.html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