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书名：边地杂俎  光融签</w:t>
      </w:r>
    </w:p>
    <w:p>
      <w:r>
        <w:t>作者：欧阳克俭著</w:t>
      </w:r>
    </w:p>
    <w:p>
      <w:r>
        <w:t>出版社：北京:中央文献出版社,2003.09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边地杂俎  光融签 评论地址：https://www.jiaokey.com/book/detail/13945538.html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