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  淡定的人生  积极的心态</w:t>
      </w:r>
    </w:p>
    <w:p>
      <w:r>
        <w:t>作者：秦圃，庞丽娟编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平常心  淡定的人生  积极的心态 评论地址：https://www.jiaokey.com/book/detail/13945565.html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