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书名：守望天山  新疆优秀公安文学作品集  小说、散文、诗歌卷</w:t>
      </w:r>
    </w:p>
    <w:p>
      <w:r>
        <w:t>作者：新疆维吾尔自治区公安厅编；张玉波主编；张弛，常德从副主编</w:t>
      </w:r>
    </w:p>
    <w:p>
      <w:r>
        <w:t>出版社：北京：群众出版社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守望天山  新疆优秀公安文学作品集  小说、散文、诗歌卷 评论地址：https://www.jiaokey.com/book/detail/13945574.html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