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书名：振宇英语  终极365天酒店饭店口语大全</w:t>
      </w:r>
    </w:p>
    <w:p>
      <w:r>
        <w:t>作者：考特尼·乔伊斯·沃勒，乔舒亚·H·乔舒亚·H·帕克著；方&lt;font color=Red&gt;振&lt;/font&gt;宇，乔舒亚·H·帕克编</w:t>
      </w:r>
    </w:p>
    <w:p>
      <w:r>
        <w:t>出版社：北京:海豚出版社,2014.07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振宇英语  终极365天酒店饭店口语大全 评论地址：https://www.jiaokey.com/book/detail/13945634.html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