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书名：2013年广西地方税收研究会优秀论文集</w:t>
      </w:r>
    </w:p>
    <w:p>
      <w:r>
        <w:t>作者：汪星明主编</w:t>
      </w:r>
    </w:p>
    <w:p>
      <w:r>
        <w:t>出版社：南宁：广西人民出版社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2013年广西地方税收研究会优秀论文集 评论地址：https://www.jiaokey.com/book/detail/13945809.html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