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书名：中国农村普惠金融研究报告  2014</w:t>
      </w:r>
    </w:p>
    <w:p>
      <w:r>
        <w:t>作者：吴红军，何广文主编；金军副主编</w:t>
      </w:r>
    </w:p>
    <w:p>
      <w:r>
        <w:t>出版社：北京:中国金融出版社,2015.02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中国农村普惠金融研究报告  2014 评论地址：https://www.jiaokey.com/book/detail/13945818.html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