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书名：挑战与回应  来自学者的报告</w:t>
      </w:r>
    </w:p>
    <w:p>
      <w:r>
        <w:t>作者：俞荣根主编；重庆社会科学院，重庆市人民政府发展研究中心编</w:t>
      </w:r>
    </w:p>
    <w:p>
      <w:r>
        <w:t>出版社：重庆：重庆出版社</w:t>
      </w:r>
    </w:p>
    <w:p>
      <w:r>
        <w:t>出版日期：1999</w:t>
      </w:r>
    </w:p>
    <w:p>
      <w:r>
        <w:t>总页数：356</w:t>
      </w:r>
    </w:p>
    <w:p>
      <w:r>
        <w:t>更多请访问教客网: www.jiaokey.com</w:t>
      </w:r>
    </w:p>
    <w:p>
      <w:r>
        <w:t>挑战与回应  来自学者的报告 评论地址：https://www.jiaokey.com/book/detail/13945854.html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