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书名：菀氏丛书  2  纵横学研究</w:t>
      </w:r>
    </w:p>
    <w:p>
      <w:r>
        <w:t>作者：&lt;font color=Red&gt;菀&lt;/font&gt;汝贤著</w:t>
      </w:r>
    </w:p>
    <w:p>
      <w:r>
        <w:t>出版社：快乐书店,民国35.05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菀氏丛书  2  纵横学研究 评论地址：https://www.jiaokey.com/book/detail/13946009.html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