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书名：《传感器与测量技术》学习指导与实践</w:t>
      </w:r>
    </w:p>
    <w:p>
      <w:r>
        <w:t>作者:胡福年主编；王晓燕，丁启胜，白春艳副主编</w:t>
      </w:r>
    </w:p>
    <w:p>
      <w:r>
        <w:t>出版社:南京：东南大学出版社</w:t>
      </w:r>
    </w:p>
    <w:p>
      <w:r>
        <w:t>出版日期：2015.12</w:t>
      </w:r>
    </w:p>
    <w:p>
      <w:r>
        <w:t>总页数：169</w:t>
      </w:r>
    </w:p>
    <w:p>
      <w:r>
        <w:t>更多请访问教客网:www.jiaokey.com</w:t>
      </w:r>
    </w:p>
    <w:p>
      <w:r>
        <w:t>《传感器与测量技术》学习指导与实践评论地址：https://www.jiaokey.com/book/detail/13946238.html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