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作者：（英）肯尼思·格雷厄姆著；王林译</w:t>
      </w:r>
    </w:p>
    <w:p>
      <w:r>
        <w:t>出版社：武汉:华中科技大学出版社,2015.02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柳林风声 评论地址：https://www.jiaokey.com/book/detail/13946674.html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