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爱上慢慢变老的自己  专业医生给你的57个实用身心提醒</w:t>
      </w:r>
    </w:p>
    <w:p>
      <w:r>
        <w:rPr>
          <w:rFonts w:ascii="宋体" w:hAnsi="宋体" w:eastAsia="宋体"/>
          <w:sz w:val="24"/>
        </w:rPr>
        <w:t>刘秀枝著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爱上慢慢变老的自己  专业医生给你的57个实用身心提醒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本书出售、求购地址：https://www.jiaokey.com/book/detail/13946745.html</w:t>
      </w:r>
    </w:p>
    <w:p>
      <w:r>
        <w:t>更多相关图书推荐：https://www.jiaokey.com</w:t>
      </w:r>
    </w:p>
    <w:p>
      <w:r>
        <w:t>刘秀枝著 其他作品：https://www.jiaokey.com/tag/刘秀枝著.html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关键词搜索：https://www.jiaokey.com/tag/爱上慢慢变老的自己  专业医生给你的57个实用身心提醒.html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