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书名：近代海外汉学名著丛刊  中国历史教程  上</w:t>
      </w:r>
    </w:p>
    <w:p>
      <w:r>
        <w:t>作者:（日）佐野袈裟美著；刘惠之，刘希宁译</w:t>
      </w:r>
    </w:p>
    <w:p>
      <w:r>
        <w:t>出版社:</w:t>
      </w:r>
    </w:p>
    <w:p>
      <w:r>
        <w:t>出版日期：2015.12</w:t>
      </w:r>
    </w:p>
    <w:p>
      <w:r>
        <w:t>总页数：194</w:t>
      </w:r>
    </w:p>
    <w:p>
      <w:r>
        <w:t>更多请访问教客网:www.jiaokey.com</w:t>
      </w:r>
    </w:p>
    <w:p>
      <w:r>
        <w:t>近代海外汉学名著丛刊  中国历史教程  上评论地址：https://www.jiaokey.com/book/detail/13946858.html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