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书名：艺术设计英语  西方艺术设计史泛读</w:t>
      </w:r>
    </w:p>
    <w:p>
      <w:r>
        <w:t>作者：艾红华，毛建雄编著</w:t>
      </w:r>
    </w:p>
    <w:p>
      <w:r>
        <w:t>出版社：上海:上海人民美术出版社,2016.01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艺术设计英语  西方艺术设计史泛读 评论地址：https://www.jiaokey.com/book/detail/13946981.html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