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书名：趣读哲学丛书  西方哲学大师的智慧</w:t>
      </w:r>
    </w:p>
    <w:p>
      <w:r>
        <w:t>作者：胡兴松编著</w:t>
      </w:r>
    </w:p>
    <w:p>
      <w:r>
        <w:t>出版社：广州:中山大学出版社,2015.11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趣读哲学丛书  西方哲学大师的智慧 评论地址：https://www.jiaokey.com/book/detail/13946986.html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