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书名：中国园林博物馆</w:t>
      </w:r>
    </w:p>
    <w:p>
      <w:r>
        <w:t>作者：北京市建筑设计研究院有限公司EA4设计所编</w:t>
      </w:r>
    </w:p>
    <w:p>
      <w:r>
        <w:t>出版社：天津:天津大学出版社,2015.12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中国园林博物馆 评论地址：https://www.jiaokey.com/book/detail/13947049.html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