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书名：无非求碗热汤喝  升级修订版</w:t>
      </w:r>
    </w:p>
    <w:p>
      <w:r>
        <w:t>作者：张佳玮著</w:t>
      </w:r>
    </w:p>
    <w:p>
      <w:r>
        <w:t>出版社：南京:译林出版社,2016.04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无非求碗热汤喝  升级修订版 评论地址：https://www.jiaokey.com/book/detail/13947067.html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