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书名：侨乡梦  华侨题材中、长篇小说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侨乡梦  华侨题材中、长篇小说 评论地址：https://www.jiaokey.com/book/detail/13947091.html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