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通路精耕操作全解  快消品20年实战精华</w:t>
      </w:r>
    </w:p>
    <w:p>
      <w:r>
        <w:rPr>
          <w:rFonts w:ascii="宋体" w:hAnsi="宋体" w:eastAsia="宋体"/>
          <w:sz w:val="24"/>
        </w:rPr>
        <w:t>周俊，陈小龙著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通路精耕操作全解  快消品20年实战精华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周俊，陈小龙著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本书出售、求购地址：https://www.jiaokey.com/book/detail/13947148.html</w:t>
      </w:r>
    </w:p>
    <w:p>
      <w:r>
        <w:t>更多相关图书推荐：https://www.jiaokey.com</w:t>
      </w:r>
    </w:p>
    <w:p>
      <w:r>
        <w:t>周俊，陈小龙著 其他作品：https://www.jiaokey.com/tag/周俊，陈小龙著.html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关键词搜索：https://www.jiaokey.com/tag/通路精耕操作全解  快消品20年实战精华.html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