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书名：调气行血  善治心脑疾病  罗铨学术思想与临床经验集</w:t>
      </w:r>
    </w:p>
    <w:p>
      <w:r>
        <w:t>作者：罗铨主编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调气行血  善治心脑疾病  罗铨学术思想与临床经验集 评论地址：https://www.jiaokey.com/book/detail/13947551.html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