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书名：2013年国际暨港澳台交通与合作年报</w:t>
      </w:r>
    </w:p>
    <w:p>
      <w:r>
        <w:t>作者：北京理工大学国际交流合作处暨港澳台办公室（INTERNATIONAL OFFICE &amp; HONG KONG MACAO AND TAIWAI AFFAIRS OFFICE BEIJING INSTITUTE OF TECHNOLOGY）编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总页数：175</w:t>
      </w:r>
    </w:p>
    <w:p>
      <w:r>
        <w:t>更多请访问教客网: www.jiaokey.com</w:t>
      </w:r>
    </w:p>
    <w:p>
      <w:r>
        <w:t>2013年国际暨港澳台交通与合作年报 评论地址：https://www.jiaokey.com/book/detail/13948079.html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