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书名：西南人类学文库  沙子关头  沙子镇土家族生计方式变迁的人类学考察</w:t>
      </w:r>
    </w:p>
    <w:p>
      <w:r>
        <w:t>作者：田阡，刘应科编</w:t>
      </w:r>
    </w:p>
    <w:p>
      <w:r>
        <w:t>出版社：</w:t>
      </w:r>
    </w:p>
    <w:p>
      <w:r>
        <w:t>出版日期：2015.06</w:t>
      </w:r>
    </w:p>
    <w:p>
      <w:r>
        <w:t>总页数：518</w:t>
      </w:r>
    </w:p>
    <w:p>
      <w:r>
        <w:t>更多请访问教客网: www.jiaokey.com</w:t>
      </w:r>
    </w:p>
    <w:p>
      <w:r>
        <w:t>西南人类学文库  沙子关头  沙子镇土家族生计方式变迁的人类学考察 评论地址：https://www.jiaokey.com/book/detail/13948193.html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