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书名：中原崛起的软实力支撑研究</w:t>
      </w:r>
    </w:p>
    <w:p>
      <w:r>
        <w:t>作者：姜运仓著</w:t>
      </w:r>
    </w:p>
    <w:p>
      <w:r>
        <w:t>出版社：北京：线装书局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中原崛起的软实力支撑研究 评论地址：https://www.jiaokey.com/book/detail/13948205.html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