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书名：嵊州司马行政志</w:t>
      </w:r>
    </w:p>
    <w:p>
      <w:r>
        <w:t>作者：嵊州司马行政志编纂委员会编</w:t>
      </w:r>
    </w:p>
    <w:p>
      <w:r>
        <w:t>出版社：嵊州市司法局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嵊州司马行政志 评论地址：https://www.jiaokey.com/book/detail/13948344.html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