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解放军外国语学院博士文库  俄罗斯信息社会的构建  理想与现实</w:t>
      </w:r>
    </w:p>
    <w:p>
      <w:r>
        <w:rPr>
          <w:rFonts w:ascii="宋体" w:hAnsi="宋体" w:eastAsia="宋体"/>
          <w:sz w:val="24"/>
        </w:rPr>
        <w:t>刘戈著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解放军外国语学院博士文库  俄罗斯信息社会的构建  理想与现实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本书出售、求购地址：https://www.jiaokey.com/book/detail/13948751.html</w:t>
      </w:r>
    </w:p>
    <w:p>
      <w:r>
        <w:t>更多相关图书推荐：https://www.jiaokey.com</w:t>
      </w:r>
    </w:p>
    <w:p>
      <w:r>
        <w:t>刘戈著 其他作品：https://www.jiaokey.com/tag/刘戈著.html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关键词搜索：https://www.jiaokey.com/tag/解放军外国语学院博士文库  俄罗斯信息社会的构建  理想与现实.html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