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书名：不确定性产权流转会计论</w:t>
      </w:r>
    </w:p>
    <w:p>
      <w:r>
        <w:t>作者：陈洁著</w:t>
      </w:r>
    </w:p>
    <w:p>
      <w:r>
        <w:t>出版社：成都：西南财经大学出版社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不确定性产权流转会计论 评论地址：https://www.jiaokey.com/book/detail/13948757.html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