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书名：隐堂游记  第2卷</w:t>
      </w:r>
    </w:p>
    <w:p>
      <w:r>
        <w:t>作者：陈巨锁著</w:t>
      </w:r>
    </w:p>
    <w:p>
      <w:r>
        <w:t>出版社：太原:三晋出版社,2015.04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隐堂游记  第2卷 评论地址：https://www.jiaokey.com/book/detail/13948915.html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