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  第十八届全国新概念获奖者范本作品  B卷</w:t>
      </w:r>
    </w:p>
    <w:p>
      <w:r>
        <w:t>作者：方达主编</w:t>
      </w:r>
    </w:p>
    <w:p>
      <w:r>
        <w:t>出版社：北京联合出版公司</w:t>
      </w:r>
    </w:p>
    <w:p>
      <w:r>
        <w:t>出版日期：2016</w:t>
      </w:r>
    </w:p>
    <w:p>
      <w:r>
        <w:t>总页数：246</w:t>
      </w:r>
    </w:p>
    <w:p>
      <w:r>
        <w:t>更多请访问教客网: www.jiaokey.com</w:t>
      </w:r>
    </w:p>
    <w:p>
      <w:r>
        <w:t>盛开  第十八届全国新概念获奖者范本作品  B卷 评论地址：https://www.jiaokey.com/book/detail/13948997.html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