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书名：宋代自杞国  一个神秘的彝族地方政权</w:t>
      </w:r>
    </w:p>
    <w:p>
      <w:r>
        <w:t>作者：侯德勋，白兴发，张纯德著</w:t>
      </w:r>
    </w:p>
    <w:p>
      <w:r>
        <w:t>出版社：昆明：云南科技出版社</w:t>
      </w:r>
    </w:p>
    <w:p>
      <w:r>
        <w:t>出版日期：2015.12</w:t>
      </w:r>
    </w:p>
    <w:p>
      <w:r>
        <w:t>总页数：350</w:t>
      </w:r>
    </w:p>
    <w:p>
      <w:r>
        <w:t>更多请访问教客网: www.jiaokey.com</w:t>
      </w:r>
    </w:p>
    <w:p>
      <w:r>
        <w:t>宋代自杞国  一个神秘的彝族地方政权 评论地址：https://www.jiaokey.com/book/detail/13949018.html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