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书名：花与梦旅人  4  大结局</w:t>
      </w:r>
    </w:p>
    <w:p>
      <w:r>
        <w:t>作者：陈心昭著</w:t>
      </w:r>
    </w:p>
    <w:p>
      <w:r>
        <w:t>出版社：长春:吉林摄影出版社,2016.03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花与梦旅人  4  大结局 评论地址：https://www.jiaokey.com/book/detail/13949025.html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