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书名：涵芬书坊  卢梭与浪漫主义</w:t>
      </w:r>
    </w:p>
    <w:p>
      <w:r>
        <w:t>作者：（美）欧文·白璧德著；孙宜学译</w:t>
      </w:r>
    </w:p>
    <w:p>
      <w:r>
        <w:t>出版社：北京:商务印书馆,2016.03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涵芬书坊  卢梭与浪漫主义 评论地址：https://www.jiaokey.com/book/detail/13949028.html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