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高效话语搞定B2B销售</w:t>
      </w:r>
    </w:p>
    <w:p>
      <w:r>
        <w:t>作者：（美）杰弗里·詹姆斯著；易厚萍译</w:t>
      </w:r>
    </w:p>
    <w:p>
      <w:r>
        <w:t>出版社：北京：电子工业出版社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绝对成交  高效话语搞定B2B销售 评论地址：https://www.jiaokey.com/book/detail/13949161.html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