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江河交汇润州城  北宋文人荟萃录</w:t>
      </w:r>
    </w:p>
    <w:p>
      <w:r>
        <w:rPr>
          <w:rFonts w:ascii="宋体" w:hAnsi="宋体" w:eastAsia="宋体"/>
          <w:sz w:val="24"/>
        </w:rPr>
        <w:t>刘建国，潘美云著；镇江市历史文化名城研究会编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江河交汇润州城  北宋文人荟萃录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刘建国，潘美云著；镇江市历史文化名城研究会编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本书出售、求购地址：https://www.jiaokey.com/book/detail/13949167.html</w:t>
      </w:r>
    </w:p>
    <w:p>
      <w:r>
        <w:t>更多相关图书推荐：https://www.jiaokey.com</w:t>
      </w:r>
    </w:p>
    <w:p>
      <w:r>
        <w:t>刘建国，潘美云著；镇江市历史文化名城研究会编 其他作品：https://www.jiaokey.com/tag/刘建国，潘美云著；镇江市历史文化名城研究会编.html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关键词搜索：https://www.jiaokey.com/tag/江河交汇润州城  北宋文人荟萃录.html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