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书名：见证与沉思  《山西日报》产经新闻作品集  下  2012-2013</w:t>
      </w:r>
    </w:p>
    <w:p>
      <w:r>
        <w:t>作者：桂小纯主编</w:t>
      </w:r>
    </w:p>
    <w:p>
      <w:r>
        <w:t>出版社：</w:t>
      </w:r>
    </w:p>
    <w:p>
      <w:r>
        <w:t>出版日期：2016.02</w:t>
      </w:r>
    </w:p>
    <w:p>
      <w:r>
        <w:t>总页数：405</w:t>
      </w:r>
    </w:p>
    <w:p>
      <w:r>
        <w:t>更多请访问教客网: www.jiaokey.com</w:t>
      </w:r>
    </w:p>
    <w:p>
      <w:r>
        <w:t>见证与沉思  《山西日报》产经新闻作品集  下  2012-2013 评论地址：https://www.jiaokey.com/book/detail/13949170.html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