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书名：梅缘艺事  承平文集</w:t>
      </w:r>
    </w:p>
    <w:p>
      <w:r>
        <w:t>作者：夏承平著</w:t>
      </w:r>
    </w:p>
    <w:p>
      <w:r>
        <w:t>出版社：合肥:安徽文艺出版社,2016.01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梅缘艺事  承平文集 评论地址：https://www.jiaokey.com/book/detail/13949247.html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