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书名：与成功有约  飞黄腾达</w:t>
      </w:r>
    </w:p>
    <w:p>
      <w:r>
        <w:t>作者：（美）卡罗琳·凯彻，史蒂芬·费尼契尔著；罗晓华译</w:t>
      </w:r>
    </w:p>
    <w:p>
      <w:r>
        <w:t>出版社：广州:广东经济出版社,2016.01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与成功有约  飞黄腾达 评论地址：https://www.jiaokey.com/book/detail/13949264.html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