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作者：冯卫兵主编；杨云锋等副主编</w:t>
      </w:r>
    </w:p>
    <w:p>
      <w:r>
        <w:t>出版社：徐州:中国矿业大学出版社,2015.07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复变函数与积分变换 评论地址：https://www.jiaokey.com/book/detail/13949387.html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